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5-1852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19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2011198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Назаров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22.04.2025 №18810586250422011198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20.05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Назарова З.А.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Назарова </w:t>
      </w:r>
      <w:r>
        <w:rPr>
          <w:rFonts w:ascii="Times New Roman" w:eastAsia="Times New Roman" w:hAnsi="Times New Roman" w:cs="Times New Roman"/>
          <w:sz w:val="28"/>
          <w:szCs w:val="28"/>
        </w:rPr>
        <w:t>Замирджона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Абдурасуловича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одной тысячи </w:t>
      </w:r>
      <w:r>
        <w:rPr>
          <w:rFonts w:ascii="Times New Roman" w:eastAsia="Times New Roman" w:hAnsi="Times New Roman" w:cs="Times New Roman"/>
          <w:sz w:val="28"/>
          <w:szCs w:val="28"/>
        </w:rPr>
        <w:t>пя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</w:t>
      </w:r>
      <w:r>
        <w:rPr>
          <w:rFonts w:ascii="Times New Roman" w:eastAsia="Times New Roman" w:hAnsi="Times New Roman" w:cs="Times New Roman"/>
          <w:sz w:val="28"/>
          <w:szCs w:val="28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М.Б. </w:t>
      </w:r>
      <w:r>
        <w:rPr>
          <w:rFonts w:ascii="Times New Roman" w:eastAsia="Times New Roman" w:hAnsi="Times New Roman" w:cs="Times New Roman"/>
          <w:sz w:val="16"/>
          <w:szCs w:val="16"/>
        </w:rPr>
        <w:t>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sz w:val="16"/>
          <w:szCs w:val="16"/>
        </w:rPr>
        <w:t>85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0412365400665018522520137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